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89" w:rsidRPr="008D6189" w:rsidRDefault="008D6189" w:rsidP="008D6189">
      <w:pPr>
        <w:spacing w:after="0" w:line="36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 xml:space="preserve">Novo Hamburgo, ___ de _____ </w:t>
      </w:r>
      <w:proofErr w:type="spellStart"/>
      <w:r w:rsidRPr="008D6189">
        <w:rPr>
          <w:rFonts w:ascii="Arial" w:hAnsi="Arial" w:cs="Arial"/>
          <w:sz w:val="24"/>
          <w:szCs w:val="24"/>
        </w:rPr>
        <w:t>de</w:t>
      </w:r>
      <w:proofErr w:type="spellEnd"/>
      <w:r w:rsidRPr="008D6189">
        <w:rPr>
          <w:rFonts w:ascii="Arial" w:hAnsi="Arial" w:cs="Arial"/>
          <w:sz w:val="24"/>
          <w:szCs w:val="24"/>
        </w:rPr>
        <w:t xml:space="preserve"> 201_.</w:t>
      </w:r>
    </w:p>
    <w:p w:rsidR="008D6189" w:rsidRPr="008D6189" w:rsidRDefault="008D6189" w:rsidP="008D618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 xml:space="preserve">À Comissão do </w:t>
      </w:r>
      <w:r w:rsidR="00E43357" w:rsidRPr="00E43357">
        <w:rPr>
          <w:rFonts w:ascii="Arial" w:hAnsi="Arial" w:cs="Arial"/>
          <w:sz w:val="24"/>
          <w:szCs w:val="24"/>
        </w:rPr>
        <w:t xml:space="preserve">Mestrado Profissional em </w:t>
      </w:r>
      <w:r w:rsidR="00BA2F2C">
        <w:rPr>
          <w:rFonts w:ascii="Arial" w:hAnsi="Arial" w:cs="Arial"/>
          <w:sz w:val="24"/>
          <w:szCs w:val="24"/>
        </w:rPr>
        <w:t>Letras</w:t>
      </w:r>
    </w:p>
    <w:p w:rsidR="0082639F" w:rsidRPr="008D6189" w:rsidRDefault="0082639F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>Universidade Feevale</w:t>
      </w: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2639F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Prezada Comissão,</w:t>
      </w: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 xml:space="preserve">Encaminho para apreciação da Comissão deste Curso, </w:t>
      </w:r>
      <w:r w:rsidR="004B428F" w:rsidRPr="004B428F">
        <w:rPr>
          <w:rFonts w:ascii="Arial" w:hAnsi="Arial" w:cs="Arial"/>
          <w:sz w:val="24"/>
          <w:szCs w:val="24"/>
        </w:rPr>
        <w:t xml:space="preserve">o projeto de </w:t>
      </w:r>
      <w:r>
        <w:rPr>
          <w:rFonts w:ascii="Arial" w:hAnsi="Arial" w:cs="Arial"/>
          <w:sz w:val="24"/>
          <w:szCs w:val="24"/>
        </w:rPr>
        <w:t>Mestrado</w:t>
      </w:r>
      <w:r w:rsidR="0082639F">
        <w:rPr>
          <w:rFonts w:ascii="Arial" w:hAnsi="Arial" w:cs="Arial"/>
          <w:sz w:val="24"/>
          <w:szCs w:val="24"/>
        </w:rPr>
        <w:t xml:space="preserve"> intitulado________________________</w:t>
      </w:r>
      <w:r w:rsidRPr="008D6189">
        <w:rPr>
          <w:rFonts w:ascii="Arial" w:hAnsi="Arial" w:cs="Arial"/>
          <w:sz w:val="24"/>
          <w:szCs w:val="24"/>
        </w:rPr>
        <w:t>________________________________do</w:t>
      </w:r>
      <w:r w:rsidR="007B59ED">
        <w:rPr>
          <w:rFonts w:ascii="Arial" w:hAnsi="Arial" w:cs="Arial"/>
          <w:sz w:val="24"/>
          <w:szCs w:val="24"/>
        </w:rPr>
        <w:t>(a) aluno(</w:t>
      </w:r>
      <w:r w:rsidRPr="008D6189">
        <w:rPr>
          <w:rFonts w:ascii="Arial" w:hAnsi="Arial" w:cs="Arial"/>
          <w:sz w:val="24"/>
          <w:szCs w:val="24"/>
        </w:rPr>
        <w:t>a</w:t>
      </w:r>
      <w:r w:rsidR="007B59ED">
        <w:rPr>
          <w:rFonts w:ascii="Arial" w:hAnsi="Arial" w:cs="Arial"/>
          <w:sz w:val="24"/>
          <w:szCs w:val="24"/>
        </w:rPr>
        <w:t>)</w:t>
      </w:r>
      <w:r w:rsidRPr="008D6189">
        <w:rPr>
          <w:rFonts w:ascii="Arial" w:hAnsi="Arial" w:cs="Arial"/>
          <w:sz w:val="24"/>
          <w:szCs w:val="24"/>
        </w:rPr>
        <w:t xml:space="preserve"> ______</w:t>
      </w:r>
      <w:r w:rsidR="0082639F">
        <w:rPr>
          <w:rFonts w:ascii="Arial" w:hAnsi="Arial" w:cs="Arial"/>
          <w:sz w:val="24"/>
          <w:szCs w:val="24"/>
        </w:rPr>
        <w:t>______________</w:t>
      </w:r>
      <w:r w:rsidRPr="008D6189">
        <w:rPr>
          <w:rFonts w:ascii="Arial" w:hAnsi="Arial" w:cs="Arial"/>
          <w:sz w:val="24"/>
          <w:szCs w:val="24"/>
        </w:rPr>
        <w:t>, por mim orientado</w:t>
      </w:r>
      <w:r w:rsidR="00FF534E">
        <w:rPr>
          <w:rFonts w:ascii="Arial" w:hAnsi="Arial" w:cs="Arial"/>
          <w:sz w:val="24"/>
          <w:szCs w:val="24"/>
        </w:rPr>
        <w:t>(</w:t>
      </w:r>
      <w:r w:rsidRPr="008D6189">
        <w:rPr>
          <w:rFonts w:ascii="Arial" w:hAnsi="Arial" w:cs="Arial"/>
          <w:sz w:val="24"/>
          <w:szCs w:val="24"/>
        </w:rPr>
        <w:t>a</w:t>
      </w:r>
      <w:r w:rsidR="00FF534E">
        <w:rPr>
          <w:rFonts w:ascii="Arial" w:hAnsi="Arial" w:cs="Arial"/>
          <w:sz w:val="24"/>
          <w:szCs w:val="24"/>
        </w:rPr>
        <w:t>)</w:t>
      </w:r>
      <w:r w:rsidRPr="008D61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6189">
        <w:rPr>
          <w:rFonts w:ascii="Arial" w:hAnsi="Arial" w:cs="Arial"/>
          <w:sz w:val="24"/>
          <w:szCs w:val="24"/>
        </w:rPr>
        <w:t xml:space="preserve">Aproveito para </w:t>
      </w:r>
      <w:r w:rsidRPr="008E7798">
        <w:rPr>
          <w:rFonts w:ascii="Arial" w:hAnsi="Arial" w:cs="Arial"/>
          <w:sz w:val="24"/>
          <w:szCs w:val="24"/>
        </w:rPr>
        <w:t>indicar</w:t>
      </w:r>
      <w:r w:rsidRPr="008D6189">
        <w:rPr>
          <w:rFonts w:ascii="Arial" w:hAnsi="Arial" w:cs="Arial"/>
          <w:sz w:val="24"/>
          <w:szCs w:val="24"/>
        </w:rPr>
        <w:t xml:space="preserve"> a data e horário da </w:t>
      </w:r>
      <w:r w:rsidR="004B428F">
        <w:rPr>
          <w:rFonts w:ascii="Arial" w:hAnsi="Arial" w:cs="Arial"/>
          <w:sz w:val="24"/>
          <w:szCs w:val="24"/>
        </w:rPr>
        <w:t>qualificação</w:t>
      </w:r>
      <w:r w:rsidRPr="008D6189">
        <w:rPr>
          <w:rFonts w:ascii="Arial" w:hAnsi="Arial" w:cs="Arial"/>
          <w:sz w:val="24"/>
          <w:szCs w:val="24"/>
        </w:rPr>
        <w:t>, bem como os membros da banca:</w:t>
      </w: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>Data:</w:t>
      </w: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 xml:space="preserve">Horário:  </w:t>
      </w:r>
    </w:p>
    <w:p w:rsid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D6189">
        <w:rPr>
          <w:rFonts w:ascii="Arial" w:hAnsi="Arial" w:cs="Arial"/>
          <w:sz w:val="24"/>
          <w:szCs w:val="24"/>
        </w:rPr>
        <w:t>Prof.(</w:t>
      </w:r>
      <w:proofErr w:type="gramEnd"/>
      <w:r w:rsidRPr="008D6189">
        <w:rPr>
          <w:rFonts w:ascii="Arial" w:hAnsi="Arial" w:cs="Arial"/>
          <w:sz w:val="24"/>
          <w:szCs w:val="24"/>
        </w:rPr>
        <w:t>ª) Dr.(ª) _____</w:t>
      </w:r>
      <w:r>
        <w:rPr>
          <w:rFonts w:ascii="Arial" w:hAnsi="Arial" w:cs="Arial"/>
          <w:sz w:val="24"/>
          <w:szCs w:val="24"/>
        </w:rPr>
        <w:t>_____</w:t>
      </w:r>
      <w:r w:rsidRPr="008D6189">
        <w:rPr>
          <w:rFonts w:ascii="Arial" w:hAnsi="Arial" w:cs="Arial"/>
          <w:sz w:val="24"/>
          <w:szCs w:val="24"/>
        </w:rPr>
        <w:t>________________________, da ______________.</w:t>
      </w: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D6189">
        <w:rPr>
          <w:rFonts w:ascii="Arial" w:hAnsi="Arial" w:cs="Arial"/>
          <w:sz w:val="24"/>
          <w:szCs w:val="24"/>
        </w:rPr>
        <w:t>Prof.(</w:t>
      </w:r>
      <w:proofErr w:type="gramEnd"/>
      <w:r w:rsidRPr="008D6189">
        <w:rPr>
          <w:rFonts w:ascii="Arial" w:hAnsi="Arial" w:cs="Arial"/>
          <w:sz w:val="24"/>
          <w:szCs w:val="24"/>
        </w:rPr>
        <w:t>ª) Dr.(ª) _____</w:t>
      </w:r>
      <w:r>
        <w:rPr>
          <w:rFonts w:ascii="Arial" w:hAnsi="Arial" w:cs="Arial"/>
          <w:sz w:val="24"/>
          <w:szCs w:val="24"/>
        </w:rPr>
        <w:t>_____</w:t>
      </w:r>
      <w:r w:rsidRPr="008D6189">
        <w:rPr>
          <w:rFonts w:ascii="Arial" w:hAnsi="Arial" w:cs="Arial"/>
          <w:sz w:val="24"/>
          <w:szCs w:val="24"/>
        </w:rPr>
        <w:t>________________________, da ______________.</w:t>
      </w: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>Sendo o que tinha para o momento, coloco-me à disposição para os esclarecimentos que se fizerem necessários.</w:t>
      </w:r>
    </w:p>
    <w:p w:rsid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>Atenciosamente,</w:t>
      </w: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D6189" w:rsidP="002509F3">
      <w:pPr>
        <w:tabs>
          <w:tab w:val="left" w:pos="67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>___________________________________</w:t>
      </w:r>
      <w:r w:rsidR="002509F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D6189">
        <w:rPr>
          <w:rFonts w:ascii="Arial" w:hAnsi="Arial" w:cs="Arial"/>
          <w:sz w:val="24"/>
          <w:szCs w:val="24"/>
        </w:rPr>
        <w:t>Prof.(</w:t>
      </w:r>
      <w:proofErr w:type="gramEnd"/>
      <w:r w:rsidRPr="008D6189">
        <w:rPr>
          <w:rFonts w:ascii="Arial" w:hAnsi="Arial" w:cs="Arial"/>
          <w:sz w:val="24"/>
          <w:szCs w:val="24"/>
        </w:rPr>
        <w:t>ª) Dr.(ª) (nome e assinatura do orientador)</w:t>
      </w: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189" w:rsidRPr="008D6189" w:rsidRDefault="008D6189" w:rsidP="008D6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>___________________________________</w:t>
      </w:r>
    </w:p>
    <w:p w:rsidR="00B96FD9" w:rsidRPr="008D6189" w:rsidRDefault="008D6189" w:rsidP="008D6189">
      <w:pPr>
        <w:spacing w:after="0" w:line="360" w:lineRule="auto"/>
        <w:rPr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>(</w:t>
      </w:r>
      <w:proofErr w:type="gramStart"/>
      <w:r w:rsidRPr="008D6189">
        <w:rPr>
          <w:rFonts w:ascii="Arial" w:hAnsi="Arial" w:cs="Arial"/>
          <w:sz w:val="24"/>
          <w:szCs w:val="24"/>
        </w:rPr>
        <w:t>nome</w:t>
      </w:r>
      <w:proofErr w:type="gramEnd"/>
      <w:r w:rsidRPr="008D6189">
        <w:rPr>
          <w:rFonts w:ascii="Arial" w:hAnsi="Arial" w:cs="Arial"/>
          <w:sz w:val="24"/>
          <w:szCs w:val="24"/>
        </w:rPr>
        <w:t xml:space="preserve"> e assinatura do aluno)</w:t>
      </w:r>
    </w:p>
    <w:sectPr w:rsidR="00B96FD9" w:rsidRPr="008D61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BB" w:rsidRDefault="00EC34BB" w:rsidP="006B6404">
      <w:pPr>
        <w:spacing w:after="0" w:line="240" w:lineRule="auto"/>
      </w:pPr>
      <w:r>
        <w:separator/>
      </w:r>
    </w:p>
  </w:endnote>
  <w:endnote w:type="continuationSeparator" w:id="0">
    <w:p w:rsidR="00EC34BB" w:rsidRDefault="00EC34BB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7841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BB" w:rsidRDefault="00EC34BB" w:rsidP="006B6404">
      <w:pPr>
        <w:spacing w:after="0" w:line="240" w:lineRule="auto"/>
      </w:pPr>
      <w:r>
        <w:separator/>
      </w:r>
    </w:p>
  </w:footnote>
  <w:footnote w:type="continuationSeparator" w:id="0">
    <w:p w:rsidR="00EC34BB" w:rsidRDefault="00EC34BB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2509F3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-1068070</wp:posOffset>
          </wp:positionH>
          <wp:positionV relativeFrom="paragraph">
            <wp:posOffset>-371475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150017"/>
    <w:rsid w:val="002509F3"/>
    <w:rsid w:val="00404193"/>
    <w:rsid w:val="004B428F"/>
    <w:rsid w:val="00546ADE"/>
    <w:rsid w:val="0065742C"/>
    <w:rsid w:val="006B6404"/>
    <w:rsid w:val="007841FB"/>
    <w:rsid w:val="007B59ED"/>
    <w:rsid w:val="007B6A74"/>
    <w:rsid w:val="0082639F"/>
    <w:rsid w:val="008B01C8"/>
    <w:rsid w:val="008D6189"/>
    <w:rsid w:val="008E7798"/>
    <w:rsid w:val="009E0BF1"/>
    <w:rsid w:val="00A434F2"/>
    <w:rsid w:val="00B373DA"/>
    <w:rsid w:val="00B96FD9"/>
    <w:rsid w:val="00BA2F2C"/>
    <w:rsid w:val="00C409FD"/>
    <w:rsid w:val="00E43357"/>
    <w:rsid w:val="00EC34BB"/>
    <w:rsid w:val="00FE4DA4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E0406D21-334A-43E9-934B-193CF48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2DA8-4D2E-43EC-A9A5-41BCDD1B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18</cp:revision>
  <cp:lastPrinted>2015-02-09T17:36:00Z</cp:lastPrinted>
  <dcterms:created xsi:type="dcterms:W3CDTF">2012-08-20T22:28:00Z</dcterms:created>
  <dcterms:modified xsi:type="dcterms:W3CDTF">2019-07-11T19:13:00Z</dcterms:modified>
</cp:coreProperties>
</file>